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2D64" w14:textId="77777777" w:rsidR="0032230F" w:rsidRDefault="00000000" w:rsidP="007560B3">
      <w:pPr>
        <w:jc w:val="center"/>
      </w:pPr>
      <w:r>
        <w:rPr>
          <w:rFonts w:ascii="Times New Roman" w:eastAsia="Times New Roman" w:hAnsi="Times New Roman"/>
          <w:b/>
          <w:sz w:val="36"/>
        </w:rPr>
        <w:t>MPCON 2025 Abstract Template</w:t>
      </w:r>
    </w:p>
    <w:p w14:paraId="26D7231B" w14:textId="77777777" w:rsidR="0032230F" w:rsidRDefault="00000000">
      <w:pPr>
        <w:pStyle w:val="Heading1"/>
      </w:pPr>
      <w:r>
        <w:t>Category</w:t>
      </w:r>
    </w:p>
    <w:p w14:paraId="266A8B1E" w14:textId="77777777" w:rsidR="0032230F" w:rsidRPr="0081680C" w:rsidRDefault="00000000">
      <w:pPr>
        <w:rPr>
          <w:b/>
          <w:bCs/>
        </w:rPr>
      </w:pPr>
      <w:r w:rsidRPr="0081680C">
        <w:rPr>
          <w:rFonts w:ascii="Times New Roman" w:eastAsia="Times New Roman" w:hAnsi="Times New Roman"/>
          <w:b/>
          <w:bCs/>
          <w:sz w:val="24"/>
        </w:rPr>
        <w:t>Please select one of the following categories:</w:t>
      </w:r>
    </w:p>
    <w:p w14:paraId="6067BC3D" w14:textId="77777777" w:rsidR="0032230F" w:rsidRDefault="00000000">
      <w:r>
        <w:rPr>
          <w:rFonts w:ascii="Times New Roman" w:eastAsia="Times New Roman" w:hAnsi="Times New Roman"/>
          <w:sz w:val="24"/>
        </w:rPr>
        <w:t>- Pharmaceutical Chemistry &amp; Drug Discovery</w:t>
      </w:r>
    </w:p>
    <w:p w14:paraId="06AD4ECC" w14:textId="77777777" w:rsidR="0032230F" w:rsidRDefault="00000000">
      <w:r>
        <w:rPr>
          <w:rFonts w:ascii="Times New Roman" w:eastAsia="Times New Roman" w:hAnsi="Times New Roman"/>
          <w:sz w:val="24"/>
        </w:rPr>
        <w:t>- Pharmacognosy and Phytomedicine</w:t>
      </w:r>
    </w:p>
    <w:p w14:paraId="41B4AB65" w14:textId="77777777" w:rsidR="0032230F" w:rsidRDefault="00000000">
      <w:r>
        <w:rPr>
          <w:rFonts w:ascii="Times New Roman" w:eastAsia="Times New Roman" w:hAnsi="Times New Roman"/>
          <w:sz w:val="24"/>
        </w:rPr>
        <w:t>- Pharmacology and Biotechnology</w:t>
      </w:r>
    </w:p>
    <w:p w14:paraId="4B201FE0" w14:textId="77777777" w:rsidR="0032230F" w:rsidRDefault="00000000">
      <w:r>
        <w:rPr>
          <w:rFonts w:ascii="Times New Roman" w:eastAsia="Times New Roman" w:hAnsi="Times New Roman"/>
          <w:sz w:val="24"/>
        </w:rPr>
        <w:t>- Pharmaceutics, Drug Delivery &amp; Biopharmaceutics</w:t>
      </w:r>
    </w:p>
    <w:p w14:paraId="2A73BA94" w14:textId="77777777" w:rsidR="0032230F" w:rsidRDefault="00000000">
      <w:r>
        <w:rPr>
          <w:rFonts w:ascii="Times New Roman" w:eastAsia="Times New Roman" w:hAnsi="Times New Roman"/>
          <w:sz w:val="24"/>
        </w:rPr>
        <w:t>- Pharmaceutical Analysis and Quality Assurance</w:t>
      </w:r>
    </w:p>
    <w:p w14:paraId="34C99051" w14:textId="77777777" w:rsidR="0032230F" w:rsidRDefault="00000000">
      <w:r>
        <w:rPr>
          <w:rFonts w:ascii="Times New Roman" w:eastAsia="Times New Roman" w:hAnsi="Times New Roman"/>
          <w:sz w:val="24"/>
        </w:rPr>
        <w:t>- Pharmacy Practice &amp; Clinical Pharmacy</w:t>
      </w:r>
    </w:p>
    <w:p w14:paraId="33B23105" w14:textId="77777777" w:rsidR="0032230F" w:rsidRDefault="00000000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Drug Regulatory Affairs and Pharmaceutical Management</w:t>
      </w:r>
    </w:p>
    <w:p w14:paraId="2FDD30A2" w14:textId="24FFE6F8" w:rsidR="0081680C" w:rsidRPr="0081680C" w:rsidRDefault="0081680C">
      <w:pPr>
        <w:rPr>
          <w:b/>
          <w:bCs/>
          <w:i/>
          <w:iCs/>
        </w:rPr>
      </w:pPr>
      <w:r w:rsidRPr="0081680C">
        <w:rPr>
          <w:rFonts w:ascii="Times New Roman" w:eastAsia="Times New Roman" w:hAnsi="Times New Roman"/>
          <w:b/>
          <w:bCs/>
          <w:i/>
          <w:iCs/>
          <w:sz w:val="24"/>
        </w:rPr>
        <w:t>Please tick the appropriate category for which you are submitting the abstract</w:t>
      </w:r>
    </w:p>
    <w:p w14:paraId="560F4C21" w14:textId="77777777" w:rsidR="0032230F" w:rsidRDefault="00000000">
      <w:pPr>
        <w:pStyle w:val="Heading1"/>
      </w:pPr>
      <w:r>
        <w:t>Title</w:t>
      </w:r>
    </w:p>
    <w:p w14:paraId="23E87A7D" w14:textId="77777777" w:rsidR="0032230F" w:rsidRDefault="00000000">
      <w:r>
        <w:rPr>
          <w:rFonts w:ascii="Times New Roman" w:eastAsia="Times New Roman" w:hAnsi="Times New Roman"/>
          <w:sz w:val="36"/>
        </w:rPr>
        <w:t>Your title here (max 180 characters, no special characters)</w:t>
      </w:r>
    </w:p>
    <w:p w14:paraId="28AFC17D" w14:textId="77777777" w:rsidR="0032230F" w:rsidRDefault="00000000">
      <w:pPr>
        <w:pStyle w:val="Heading1"/>
      </w:pPr>
      <w:r>
        <w:t>Authors</w:t>
      </w:r>
    </w:p>
    <w:p w14:paraId="799E9519" w14:textId="77777777" w:rsidR="0032230F" w:rsidRDefault="00000000">
      <w:r>
        <w:rPr>
          <w:rFonts w:ascii="Times New Roman" w:eastAsia="Times New Roman" w:hAnsi="Times New Roman"/>
          <w:sz w:val="24"/>
        </w:rPr>
        <w:t>List authors here (presenting author should be underlined)</w:t>
      </w:r>
    </w:p>
    <w:p w14:paraId="53CAE53B" w14:textId="77777777" w:rsidR="0032230F" w:rsidRDefault="00000000">
      <w:pPr>
        <w:pStyle w:val="Heading1"/>
      </w:pPr>
      <w:r>
        <w:t>Affiliations</w:t>
      </w:r>
    </w:p>
    <w:p w14:paraId="29C8D9BC" w14:textId="77777777" w:rsidR="0032230F" w:rsidRDefault="00000000">
      <w:r>
        <w:rPr>
          <w:rFonts w:ascii="Times New Roman" w:eastAsia="Times New Roman" w:hAnsi="Times New Roman"/>
          <w:sz w:val="20"/>
        </w:rPr>
        <w:t>List affiliations here</w:t>
      </w:r>
    </w:p>
    <w:p w14:paraId="1955B7D9" w14:textId="77777777" w:rsidR="0032230F" w:rsidRDefault="00000000">
      <w:pPr>
        <w:pStyle w:val="Heading1"/>
      </w:pPr>
      <w:r>
        <w:t>Presenting Author’s Email</w:t>
      </w:r>
    </w:p>
    <w:p w14:paraId="087ABC4E" w14:textId="77777777" w:rsidR="0032230F" w:rsidRDefault="00000000">
      <w:r>
        <w:rPr>
          <w:rFonts w:ascii="Times New Roman" w:eastAsia="Times New Roman" w:hAnsi="Times New Roman"/>
          <w:sz w:val="20"/>
        </w:rPr>
        <w:t>Email address here</w:t>
      </w:r>
    </w:p>
    <w:p w14:paraId="67969FDA" w14:textId="77777777" w:rsidR="0032230F" w:rsidRDefault="00000000">
      <w:pPr>
        <w:pStyle w:val="Heading1"/>
      </w:pPr>
      <w:r>
        <w:lastRenderedPageBreak/>
        <w:t>Abstract Body</w:t>
      </w:r>
    </w:p>
    <w:p w14:paraId="187F4BC9" w14:textId="77777777" w:rsidR="0032230F" w:rsidRDefault="00000000">
      <w:r>
        <w:rPr>
          <w:rFonts w:ascii="Times New Roman" w:eastAsia="Times New Roman" w:hAnsi="Times New Roman"/>
          <w:b/>
          <w:sz w:val="24"/>
        </w:rPr>
        <w:t>Background:</w:t>
      </w:r>
    </w:p>
    <w:p w14:paraId="668B0C79" w14:textId="77777777" w:rsidR="0032230F" w:rsidRDefault="00000000">
      <w:r>
        <w:rPr>
          <w:rFonts w:ascii="Times New Roman" w:eastAsia="Times New Roman" w:hAnsi="Times New Roman"/>
          <w:sz w:val="24"/>
        </w:rPr>
        <w:t>...</w:t>
      </w:r>
    </w:p>
    <w:p w14:paraId="7F6A6F78" w14:textId="77777777" w:rsidR="0032230F" w:rsidRDefault="00000000">
      <w:r>
        <w:rPr>
          <w:rFonts w:ascii="Times New Roman" w:eastAsia="Times New Roman" w:hAnsi="Times New Roman"/>
          <w:b/>
          <w:sz w:val="24"/>
        </w:rPr>
        <w:t>Aims &amp; Objectives:</w:t>
      </w:r>
    </w:p>
    <w:p w14:paraId="314355EA" w14:textId="77777777" w:rsidR="0032230F" w:rsidRDefault="00000000">
      <w:r>
        <w:rPr>
          <w:rFonts w:ascii="Times New Roman" w:eastAsia="Times New Roman" w:hAnsi="Times New Roman"/>
          <w:sz w:val="24"/>
        </w:rPr>
        <w:t>...</w:t>
      </w:r>
    </w:p>
    <w:p w14:paraId="7F43CDA4" w14:textId="77777777" w:rsidR="0032230F" w:rsidRDefault="00000000">
      <w:r>
        <w:rPr>
          <w:rFonts w:ascii="Times New Roman" w:eastAsia="Times New Roman" w:hAnsi="Times New Roman"/>
          <w:b/>
          <w:sz w:val="24"/>
        </w:rPr>
        <w:t>Methods:</w:t>
      </w:r>
    </w:p>
    <w:p w14:paraId="67351266" w14:textId="77777777" w:rsidR="0032230F" w:rsidRDefault="00000000">
      <w:r>
        <w:rPr>
          <w:rFonts w:ascii="Times New Roman" w:eastAsia="Times New Roman" w:hAnsi="Times New Roman"/>
          <w:sz w:val="24"/>
        </w:rPr>
        <w:t>...</w:t>
      </w:r>
    </w:p>
    <w:p w14:paraId="7A0FBCC6" w14:textId="77777777" w:rsidR="0032230F" w:rsidRDefault="00000000">
      <w:r>
        <w:rPr>
          <w:rFonts w:ascii="Times New Roman" w:eastAsia="Times New Roman" w:hAnsi="Times New Roman"/>
          <w:b/>
          <w:sz w:val="24"/>
        </w:rPr>
        <w:t>Results:</w:t>
      </w:r>
    </w:p>
    <w:p w14:paraId="48CA0372" w14:textId="77777777" w:rsidR="0032230F" w:rsidRDefault="00000000">
      <w:r>
        <w:rPr>
          <w:rFonts w:ascii="Times New Roman" w:eastAsia="Times New Roman" w:hAnsi="Times New Roman"/>
          <w:sz w:val="24"/>
        </w:rPr>
        <w:t>...</w:t>
      </w:r>
    </w:p>
    <w:p w14:paraId="08F30EA6" w14:textId="77777777" w:rsidR="0032230F" w:rsidRDefault="00000000">
      <w:r>
        <w:rPr>
          <w:rFonts w:ascii="Times New Roman" w:eastAsia="Times New Roman" w:hAnsi="Times New Roman"/>
          <w:b/>
          <w:sz w:val="24"/>
        </w:rPr>
        <w:t>Conclusion:</w:t>
      </w:r>
    </w:p>
    <w:p w14:paraId="6F85AECC" w14:textId="77777777" w:rsidR="0032230F" w:rsidRDefault="00000000">
      <w:r>
        <w:rPr>
          <w:rFonts w:ascii="Times New Roman" w:eastAsia="Times New Roman" w:hAnsi="Times New Roman"/>
          <w:sz w:val="24"/>
        </w:rPr>
        <w:t>...</w:t>
      </w:r>
    </w:p>
    <w:p w14:paraId="768FC6A9" w14:textId="77777777" w:rsidR="0032230F" w:rsidRDefault="00000000">
      <w:r>
        <w:rPr>
          <w:rFonts w:ascii="Times New Roman" w:eastAsia="Times New Roman" w:hAnsi="Times New Roman"/>
          <w:b/>
          <w:sz w:val="24"/>
        </w:rPr>
        <w:t>Keywords:</w:t>
      </w:r>
    </w:p>
    <w:p w14:paraId="04C539A9" w14:textId="77777777" w:rsidR="0032230F" w:rsidRDefault="00000000">
      <w:r>
        <w:rPr>
          <w:rFonts w:ascii="Times New Roman" w:eastAsia="Times New Roman" w:hAnsi="Times New Roman"/>
          <w:sz w:val="24"/>
        </w:rPr>
        <w:t>...</w:t>
      </w:r>
    </w:p>
    <w:sectPr w:rsidR="003223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7927344">
    <w:abstractNumId w:val="8"/>
  </w:num>
  <w:num w:numId="2" w16cid:durableId="349719855">
    <w:abstractNumId w:val="6"/>
  </w:num>
  <w:num w:numId="3" w16cid:durableId="517089066">
    <w:abstractNumId w:val="5"/>
  </w:num>
  <w:num w:numId="4" w16cid:durableId="2082554511">
    <w:abstractNumId w:val="4"/>
  </w:num>
  <w:num w:numId="5" w16cid:durableId="35085400">
    <w:abstractNumId w:val="7"/>
  </w:num>
  <w:num w:numId="6" w16cid:durableId="669254355">
    <w:abstractNumId w:val="3"/>
  </w:num>
  <w:num w:numId="7" w16cid:durableId="632753706">
    <w:abstractNumId w:val="2"/>
  </w:num>
  <w:num w:numId="8" w16cid:durableId="1156187287">
    <w:abstractNumId w:val="1"/>
  </w:num>
  <w:num w:numId="9" w16cid:durableId="7949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230F"/>
    <w:rsid w:val="00326F90"/>
    <w:rsid w:val="007560B3"/>
    <w:rsid w:val="0081680C"/>
    <w:rsid w:val="00AA1D8D"/>
    <w:rsid w:val="00B47730"/>
    <w:rsid w:val="00C64B5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68EC5"/>
  <w14:defaultImageDpi w14:val="300"/>
  <w15:docId w15:val="{CB35A8BA-1A69-4BC6-8F08-D5597982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686</Characters>
  <Application>Microsoft Office Word</Application>
  <DocSecurity>0</DocSecurity>
  <Lines>36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Nandakumar K [MAHE-MCOPS]</cp:lastModifiedBy>
  <cp:revision>3</cp:revision>
  <dcterms:created xsi:type="dcterms:W3CDTF">2013-12-23T23:15:00Z</dcterms:created>
  <dcterms:modified xsi:type="dcterms:W3CDTF">2025-05-02T13:29:00Z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da33f09a-64b6-4e94-b3f3-3de3995a27e7</vt:lpwstr>
  </property>
</Properties>
</file>